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Geef me de ruimte!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oud is Marie-Claire als ze Brugge ontvlucht?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wou Marie-Claire naartoe vluchten?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is het hoofdpersonage?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is Marie-Claires pleegzoon?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trouwden Berton en Marie-Claire?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is Marie-Claires echtgenoot?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noemt Marie-Claires paard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Marie-Claires geboortestad?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Marie-Claires echte 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komt  Mathis vandaan?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Geef me de ruimte!</dc:title>
  <dcterms:created xsi:type="dcterms:W3CDTF">2021-10-12T20:23:46Z</dcterms:created>
  <dcterms:modified xsi:type="dcterms:W3CDTF">2021-10-12T20:23:46Z</dcterms:modified>
</cp:coreProperties>
</file>