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Geef me de ruimte!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Marie-Claires geboortestad?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Marie-Claires Vlaamse 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noemt Marie-Claires paard?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is Marie-Claires echtgenoot?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 wou Marie-Claire naartoe vluchten?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is Marie-Claires bijnaam?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is Marie-Claires pleegzoon?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oud was Marie-Claire toen ze brugge ontvluchtte?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komt Mathis vandaan?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Bertons geboortestad?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Geef me de ruimte!</dc:title>
  <dcterms:created xsi:type="dcterms:W3CDTF">2021-10-12T20:23:48Z</dcterms:created>
  <dcterms:modified xsi:type="dcterms:W3CDTF">2021-10-12T20:23:48Z</dcterms:modified>
</cp:coreProperties>
</file>