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Geek Girl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Harriet's best friend in the whole wide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Toby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Harriet's friendship group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Harriet's baby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Wilburs  new fashion agency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Harriets new boyfriend?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Harriet go for a soda advertisement?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Harriet's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Harriet's ex-stalker?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Who's parents own the coffee shop where team JINTH hangs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Harriet live?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Geek Girl crossword</dc:title>
  <dcterms:created xsi:type="dcterms:W3CDTF">2021-10-11T07:48:13Z</dcterms:created>
  <dcterms:modified xsi:type="dcterms:W3CDTF">2021-10-11T07:48:13Z</dcterms:modified>
</cp:coreProperties>
</file>