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Martha Jones    </w:t>
      </w:r>
      <w:r>
        <w:t xml:space="preserve">   Gwen Cooper    </w:t>
      </w:r>
      <w:r>
        <w:t xml:space="preserve">   Owen Harper    </w:t>
      </w:r>
      <w:r>
        <w:t xml:space="preserve">   Ianto Jones    </w:t>
      </w:r>
      <w:r>
        <w:t xml:space="preserve">   Jack Harkness    </w:t>
      </w:r>
      <w:r>
        <w:t xml:space="preserve">   Rose Tyler    </w:t>
      </w:r>
      <w:r>
        <w:t xml:space="preserve">   Donna Noble    </w:t>
      </w:r>
      <w:r>
        <w:t xml:space="preserve">   Amelia Pond    </w:t>
      </w:r>
      <w:r>
        <w:t xml:space="preserve">   Winchesters    </w:t>
      </w:r>
      <w:r>
        <w:t xml:space="preserve">   Ron Weasley    </w:t>
      </w:r>
      <w:r>
        <w:t xml:space="preserve">   Hermione Granger    </w:t>
      </w:r>
      <w:r>
        <w:t xml:space="preserve">   Newt Scamander    </w:t>
      </w:r>
      <w:r>
        <w:t xml:space="preserve">   Harry Potter    </w:t>
      </w:r>
      <w:r>
        <w:t xml:space="preserve">   John Watson    </w:t>
      </w:r>
      <w:r>
        <w:t xml:space="preserve">   Sherlock Holmes    </w:t>
      </w:r>
      <w:r>
        <w:t xml:space="preserve">   Castiel    </w:t>
      </w:r>
      <w:r>
        <w:t xml:space="preserve">   Dean    </w:t>
      </w:r>
      <w:r>
        <w:t xml:space="preserve">   Sam    </w:t>
      </w:r>
      <w:r>
        <w:t xml:space="preserve">   Supernatural    </w:t>
      </w:r>
      <w:r>
        <w:t xml:space="preserve">   Doctor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 Search</dc:title>
  <dcterms:created xsi:type="dcterms:W3CDTF">2021-10-11T07:48:31Z</dcterms:created>
  <dcterms:modified xsi:type="dcterms:W3CDTF">2021-10-11T07:48:31Z</dcterms:modified>
</cp:coreProperties>
</file>