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Geek Week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Laurence Fishburne se naam in Matrix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Thor se suster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Sheldon Cooper se tweeling suster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Hierdie persoon het Albus Dumbledore se suster dood gemaak.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Han Solo se seun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watter huis is Albus Potter ingedeel?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Die incredibles gesin se jongste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"I would rather share one lifetime with you than face all the ages of the world alone"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winter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Hy is 'n blou krimpvarkie in 'n gewilde 1991 speletjie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Wie ontmoet Lucy in Narnia heel eerste?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'n 1998 film waarin Tom Hanks 'n kaptein is in die 2de wereld oorlog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Officer K in Blade Runner 2049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Superheld wat in die "Vindicators" span is en Spook treine skep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 jy 'n buite-egtelike kind in Game of Thrones was gebore in Dorne sou jou van wees?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pa van vier geneties gemanipuleerde skilpaaie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robotte in Westworld word genoem .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Die karakters in Star Wars wat soos klein teddy bere lyk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Geek Week 2018</dc:title>
  <dcterms:created xsi:type="dcterms:W3CDTF">2021-10-11T07:48:52Z</dcterms:created>
  <dcterms:modified xsi:type="dcterms:W3CDTF">2021-10-11T07:48:52Z</dcterms:modified>
</cp:coreProperties>
</file>