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Geenid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Bioloogiline makromolekul ehk biopolümeer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Kõigi elurite pärilik info rajaneb ... (mitmel?) nukleotiidil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Enamikus elusorganismides pärilikku informatsiooni säilitav 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Elurite genofondi edasikandumine ehk pärandumine ühelt põlvkonnalt järgmisele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Valgusmikroskoobis nähtavad valkudega kondenseerunud DNA-molekulid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Energia-ainevahetuse püsiv häire, mis on seotud insuliini nõrga eritumise või toimega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Identse genoomiga organismi loomine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Organismi pärilikkuse kandja püsivad, edasikanduvad muutused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Pärilikkustegur ehk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Teadusharu, mis tegeleb inimese huvides geneetilise info kasutamise, muutmise ja rakendamisega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Geneetiliste haigustega tegeleb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Värvipimedus-võimetus tajuda erinevusi mõnede või kõikide värvide vahel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Kromosoomi piirkond, kus paikneb mingi geen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Geeniteisend, geeni esinemisvorm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Kromosoomid koosnevad DNA-st ja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Ühes liigiomases kromosoomikomplektis sisalduv geneetiline materjal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Geneetiliselt muundatud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Geenid</dc:title>
  <dcterms:created xsi:type="dcterms:W3CDTF">2021-10-11T07:48:43Z</dcterms:created>
  <dcterms:modified xsi:type="dcterms:W3CDTF">2021-10-11T07:48:43Z</dcterms:modified>
</cp:coreProperties>
</file>