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Geese and Swans  Family: Anatidae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a constellation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Cygnus 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Anser brachyrhynchus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Branta hutchinsii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Burnt ( black)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Anser albifrons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Branta leucopsis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Anser rossii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Branta bernicla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Branta canadensis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Cygnus buccinater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Cygnus columbiansis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Anser caerulescens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Geese and Swans  Family: Anatidae</dc:title>
  <dcterms:created xsi:type="dcterms:W3CDTF">2021-10-12T20:25:09Z</dcterms:created>
  <dcterms:modified xsi:type="dcterms:W3CDTF">2021-10-12T20:25:09Z</dcterms:modified>
</cp:coreProperties>
</file>