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Geheime bewonderaar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Italiaanse koffiedrankie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iemand van n persoon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Rusperiode in n dag van skool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Masjien wat digitale fotos dadelik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Papier met iets op wat jy geneem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het al gebeur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verstelbare funksie van n kamera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Sluipjagter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Uitdrukking op jou mond as jy gelukkig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Skool boek waarin daar somme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Persoon wat jou bedien by n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Plekke om antieke geskiedenis voorwerpe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Gebeur as daar woorde uit jou mond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iemand mal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iemand nie meer lewe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Geheime bewonderaar</dc:title>
  <dcterms:created xsi:type="dcterms:W3CDTF">2021-10-11T07:49:55Z</dcterms:created>
  <dcterms:modified xsi:type="dcterms:W3CDTF">2021-10-11T07:49:55Z</dcterms:modified>
</cp:coreProperties>
</file>