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Geheime bewondernaar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wanner jy iets lewer oor n seker onderwerp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boek waarin jy bedra bepaal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groot plek waar verskillende winkels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Mense wat jou bedien in n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Iets wat jy binne n kamera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Iets wat jy deel met iemand wat jy baie vertrou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 italiaanse koffiedrankie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Jy bere gewoonlik goed daarin soos byvoorbeeld geld of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Wanner jy hoor wat iemand se maar jy reageer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Fotos wat met n digitale kamera geneem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Afrikaanse woord vir stalker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waarin jy jou skryfbehoeftes bere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stadbeeld wat opgerig word oor iets belangrik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gebruik dit om met jou hond te gaan stap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verstelbare funksie van n kamera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masjien wat digtale fotos dadelik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breek in skooltyd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Iets wat jy met jou mond doen as jy gelukkig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gebruik dit om goed vasteplak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bestuurder kyk daarin om rondom hom te kan sien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Geheime bewondernaar</dc:title>
  <dcterms:created xsi:type="dcterms:W3CDTF">2021-10-11T07:49:57Z</dcterms:created>
  <dcterms:modified xsi:type="dcterms:W3CDTF">2021-10-11T07:49:57Z</dcterms:modified>
</cp:coreProperties>
</file>