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Geheime skrif </w:t>
      </w:r>
    </w:p>
    <w:p>
      <w:pPr>
        <w:pStyle w:val="Questions"/>
      </w:pPr>
      <w:r>
        <w:t xml:space="preserve">1. FRUD EN DIPERHPEAD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UHO RKESO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ERROKKETROV GLVA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AWSOES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DLSVLIJSIEKOE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HEDERLE LVOOOHELP OUSIIROGTV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DNENEDRAB LAKFEK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WVORIELO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IHIRENDE EN VRDEE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NHOOBMLEUOTIO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Geheime skrif </dc:title>
  <dcterms:created xsi:type="dcterms:W3CDTF">2021-10-11T07:49:15Z</dcterms:created>
  <dcterms:modified xsi:type="dcterms:W3CDTF">2021-10-11T07:49:15Z</dcterms:modified>
</cp:coreProperties>
</file>