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Geibheann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</w:tc>
      </w:tr>
    </w:tbl>
    <w:p>
      <w:pPr>
        <w:pStyle w:val="WordBankMedium"/>
      </w:pPr>
      <w:r>
        <w:t xml:space="preserve">   CaitlínMaude    </w:t>
      </w:r>
      <w:r>
        <w:t xml:space="preserve">   DÁN    </w:t>
      </w:r>
      <w:r>
        <w:t xml:space="preserve">   Teochreasa    </w:t>
      </w:r>
      <w:r>
        <w:t xml:space="preserve">   Príosún    </w:t>
      </w:r>
      <w:r>
        <w:t xml:space="preserve">   Brón    </w:t>
      </w:r>
      <w:r>
        <w:t xml:space="preserve">   Uaigneas    </w:t>
      </w:r>
      <w:r>
        <w:t xml:space="preserve">   saor    </w:t>
      </w:r>
      <w:r>
        <w:t xml:space="preserve">   láidir    </w:t>
      </w:r>
      <w:r>
        <w:t xml:space="preserve">   cáil    </w:t>
      </w:r>
      <w:r>
        <w:t xml:space="preserve">   dathúil    </w:t>
      </w:r>
      <w:r>
        <w:t xml:space="preserve">   daoirse    </w:t>
      </w:r>
      <w:r>
        <w:t xml:space="preserve">   saoirse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Geibheann </dc:title>
  <dcterms:created xsi:type="dcterms:W3CDTF">2021-10-11T07:49:23Z</dcterms:created>
  <dcterms:modified xsi:type="dcterms:W3CDTF">2021-10-11T07:49:23Z</dcterms:modified>
</cp:coreProperties>
</file>