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Geirfa Chwefror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rhoi'r byd yn ei le.	to put the world in 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Cu.   Mam-gu.   Tad-cu.	Dear  Grandma's / Father's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gynghanedd.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Gyfeillion cu.		  Dear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complainers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cwynwyr proffesiynol.		  professional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proffesiynol.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gytsain yn brin o gynghanedd.		  one consanant short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cwynwyr blinderus.		  vexatious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Tad-cu.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Hawlio.		 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rhoi'r byd yn 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blinderus.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Cu.   Mam-gu.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Gyfeillion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cynghanedd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cwynwyr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complainers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gytsain yn brin 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cwynwyr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Geirfa Chwefror 24</dc:title>
  <dcterms:created xsi:type="dcterms:W3CDTF">2021-10-11T07:49:32Z</dcterms:created>
  <dcterms:modified xsi:type="dcterms:W3CDTF">2021-10-11T07:49:32Z</dcterms:modified>
</cp:coreProperties>
</file>