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Geirfa Drama </w:t>
      </w:r>
    </w:p>
    <w:p>
      <w:pPr>
        <w:pStyle w:val="Questions"/>
      </w:pPr>
      <w:r>
        <w:t xml:space="preserve">1. ODIAELG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IFNLALDCYEU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MOPET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DOFOG HWCRAAE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NTO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ASIN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TSUMY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ARPPUOI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RALOIGCED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HATRTE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RERCDFY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12. ETNAIYNGM OYNBWEL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DDCEDEIARD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GOSO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GOOUEL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ROYYRIBYFF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TARW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DCADFADAYWIYRU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Geirfa Drama </dc:title>
  <dcterms:created xsi:type="dcterms:W3CDTF">2021-10-11T07:49:19Z</dcterms:created>
  <dcterms:modified xsi:type="dcterms:W3CDTF">2021-10-11T07:49:19Z</dcterms:modified>
</cp:coreProperties>
</file>