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Geirfa Tywydd a Hinsawdd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Mesur    </w:t>
      </w:r>
      <w:r>
        <w:t xml:space="preserve">   Thermomedr    </w:t>
      </w:r>
      <w:r>
        <w:t xml:space="preserve">   Gorchudd cwmwl    </w:t>
      </w:r>
      <w:r>
        <w:t xml:space="preserve">   Dyodiad    </w:t>
      </w:r>
      <w:r>
        <w:t xml:space="preserve">   Cwmpawd    </w:t>
      </w:r>
      <w:r>
        <w:t xml:space="preserve">   Gwasgedd aer    </w:t>
      </w:r>
      <w:r>
        <w:t xml:space="preserve">   Cyfeiriad gwynt    </w:t>
      </w:r>
      <w:r>
        <w:t xml:space="preserve">   Cyflymder gwynt    </w:t>
      </w:r>
      <w:r>
        <w:t xml:space="preserve">   Tymheredd    </w:t>
      </w:r>
      <w:r>
        <w:t xml:space="preserve">   Baromedr    </w:t>
      </w:r>
      <w:r>
        <w:t xml:space="preserve">   Symbol tywydd    </w:t>
      </w:r>
      <w:r>
        <w:t xml:space="preserve">   Canran    </w:t>
      </w:r>
      <w:r>
        <w:t xml:space="preserve">   Okta    </w:t>
      </w:r>
      <w:r>
        <w:t xml:space="preserve">   Hinsawdd    </w:t>
      </w:r>
      <w:r>
        <w:t xml:space="preserve">   Tywydd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Geirfa Tywydd a Hinsawdd</dc:title>
  <dcterms:created xsi:type="dcterms:W3CDTF">2021-10-11T07:48:39Z</dcterms:created>
  <dcterms:modified xsi:type="dcterms:W3CDTF">2021-10-11T07:48:39Z</dcterms:modified>
</cp:coreProperties>
</file>