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Geirfa (blwyddyn saith)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canu    </w:t>
      </w:r>
      <w:r>
        <w:t xml:space="preserve">   cysgu    </w:t>
      </w:r>
      <w:r>
        <w:t xml:space="preserve">   cinio    </w:t>
      </w:r>
      <w:r>
        <w:t xml:space="preserve">   brecwast    </w:t>
      </w:r>
      <w:r>
        <w:t xml:space="preserve">   deffro    </w:t>
      </w:r>
      <w:r>
        <w:t xml:space="preserve">   codi    </w:t>
      </w:r>
      <w:r>
        <w:t xml:space="preserve">   cawod    </w:t>
      </w:r>
      <w:r>
        <w:t xml:space="preserve">   ymolchi    </w:t>
      </w:r>
      <w:r>
        <w:t xml:space="preserve">   cerdded    </w:t>
      </w:r>
      <w:r>
        <w:t xml:space="preserve">   darllen    </w:t>
      </w:r>
      <w:r>
        <w:t xml:space="preserve">   rhedeg    </w:t>
      </w:r>
      <w:r>
        <w:t xml:space="preserve">   dawnsio    </w:t>
      </w:r>
      <w:r>
        <w:t xml:space="preserve">   pel droed    </w:t>
      </w:r>
      <w:r>
        <w:t xml:space="preserve">   rygbi    </w:t>
      </w:r>
      <w:r>
        <w:t xml:space="preserve">   chwarae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Geirfa (blwyddyn saith)</dc:title>
  <dcterms:created xsi:type="dcterms:W3CDTF">2021-10-11T07:49:16Z</dcterms:created>
  <dcterms:modified xsi:type="dcterms:W3CDTF">2021-10-11T07:49:16Z</dcterms:modified>
</cp:coreProperties>
</file>