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Geiriau 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nodwydd    </w:t>
      </w:r>
      <w:r>
        <w:t xml:space="preserve">   sudd    </w:t>
      </w:r>
      <w:r>
        <w:t xml:space="preserve">   gorwedd    </w:t>
      </w:r>
      <w:r>
        <w:t xml:space="preserve">   moddion    </w:t>
      </w:r>
      <w:r>
        <w:t xml:space="preserve">   dde    </w:t>
      </w:r>
      <w:r>
        <w:t xml:space="preserve">   suddo    </w:t>
      </w:r>
      <w:r>
        <w:t xml:space="preserve">   meddal    </w:t>
      </w:r>
      <w:r>
        <w:t xml:space="preserve">   cwpwrdd    </w:t>
      </w:r>
      <w:r>
        <w:t xml:space="preserve">   bwrdd    </w:t>
      </w:r>
      <w:r>
        <w:t xml:space="preserve">   meddyg    </w:t>
      </w:r>
      <w:r>
        <w:t xml:space="preserve">   heddiw    </w:t>
      </w:r>
      <w:r>
        <w:t xml:space="preserve">   ddoe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Geiriau dd</dc:title>
  <dcterms:created xsi:type="dcterms:W3CDTF">2021-10-11T07:49:12Z</dcterms:created>
  <dcterms:modified xsi:type="dcterms:W3CDTF">2021-10-11T07:49:12Z</dcterms:modified>
</cp:coreProperties>
</file>