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Geiriau  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yfed    </w:t>
      </w:r>
      <w:r>
        <w:t xml:space="preserve">   fi    </w:t>
      </w:r>
      <w:r>
        <w:t xml:space="preserve">   ficer    </w:t>
      </w:r>
      <w:r>
        <w:t xml:space="preserve">   gafael    </w:t>
      </w:r>
      <w:r>
        <w:t xml:space="preserve">   fory    </w:t>
      </w:r>
      <w:r>
        <w:t xml:space="preserve">   cyfri    </w:t>
      </w:r>
      <w:r>
        <w:t xml:space="preserve">   fy    </w:t>
      </w:r>
      <w:r>
        <w:t xml:space="preserve">   fel    </w:t>
      </w:r>
      <w:r>
        <w:t xml:space="preserve">   fyny    </w:t>
      </w:r>
      <w:r>
        <w:t xml:space="preserve">   taflu    </w:t>
      </w:r>
      <w:r>
        <w:t xml:space="preserve">   hefyd    </w:t>
      </w:r>
      <w:r>
        <w:t xml:space="preserve">   nofio    </w:t>
      </w:r>
      <w:r>
        <w:t xml:space="preserve">   cofio    </w:t>
      </w:r>
      <w:r>
        <w:t xml:space="preserve">   afon    </w:t>
      </w:r>
      <w:r>
        <w:t xml:space="preserve">   fan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Geiriau  f</dc:title>
  <dcterms:created xsi:type="dcterms:W3CDTF">2021-10-11T07:48:12Z</dcterms:created>
  <dcterms:modified xsi:type="dcterms:W3CDTF">2021-10-11T07:48:12Z</dcterms:modified>
</cp:coreProperties>
</file>