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Geisha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kimono    </w:t>
      </w:r>
      <w:r>
        <w:t xml:space="preserve">   fans    </w:t>
      </w:r>
      <w:r>
        <w:t xml:space="preserve">   culture    </w:t>
      </w:r>
      <w:r>
        <w:t xml:space="preserve">   maiko    </w:t>
      </w:r>
      <w:r>
        <w:t xml:space="preserve">   music    </w:t>
      </w:r>
      <w:r>
        <w:t xml:space="preserve">   cultural    </w:t>
      </w:r>
      <w:r>
        <w:t xml:space="preserve">   dancing    </w:t>
      </w:r>
      <w:r>
        <w:t xml:space="preserve">   enterainers    </w:t>
      </w:r>
      <w:r>
        <w:t xml:space="preserve">   Geiko    </w:t>
      </w:r>
      <w:r>
        <w:t xml:space="preserve">   Gion Higashi    </w:t>
      </w:r>
      <w:r>
        <w:t xml:space="preserve">   Gion Kobu    </w:t>
      </w:r>
      <w:r>
        <w:t xml:space="preserve">   Miyagawacho    </w:t>
      </w:r>
      <w:r>
        <w:t xml:space="preserve">   Pontocho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Geisha</dc:title>
  <dcterms:created xsi:type="dcterms:W3CDTF">2021-10-11T07:48:51Z</dcterms:created>
  <dcterms:modified xsi:type="dcterms:W3CDTF">2021-10-11T07:48:51Z</dcterms:modified>
</cp:coreProperties>
</file>