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Geld, Behoeftes en Begeertes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Koeldrank produk wat wêreld wyd verkoop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Vorm van handel waar mense goedere ruil sonder om geld te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Besighede moedig verbruikers aan om soveel moontlik geld te spandeer.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suksesvol en ryk te wees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Middel wat gebruik word vandag om goedere te koop.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Mense trek uit landelike gebiede na stede.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wêreld word net al hoe meer onderling afhanklik a.g.v tegnologie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Rol van geld wat beteken hy hou sy waarde oor tyd.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Ons begeertes wat nooit ophou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Fabrieke wat baie goedere produseer veroorsaak 'n negatiewe invloed op samelewing.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Geld, Behoeftes en Begeertes</dc:title>
  <dcterms:created xsi:type="dcterms:W3CDTF">2021-10-11T07:48:46Z</dcterms:created>
  <dcterms:modified xsi:type="dcterms:W3CDTF">2021-10-11T07:48:46Z</dcterms:modified>
</cp:coreProperties>
</file>