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Geld Oder Liebe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Gegenteil von zu fuss.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 war zu lassig bei die partei.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ist ihre spielen.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Gegenteil von unsicher.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Geganteil von halfte.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Giessen wasser ________ ein tasse.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Verwendung ein zelle telefon.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Nach abendessen essen.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Gegenteil von mehrere.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bin _________ fur das rennen.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 Oder Liebe</dc:title>
  <dcterms:created xsi:type="dcterms:W3CDTF">2021-10-11T07:48:19Z</dcterms:created>
  <dcterms:modified xsi:type="dcterms:W3CDTF">2021-10-11T07:48:19Z</dcterms:modified>
</cp:coreProperties>
</file>