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Gellert Grindelwald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Credence    </w:t>
      </w:r>
      <w:r>
        <w:t xml:space="preserve">   Obscurus    </w:t>
      </w:r>
      <w:r>
        <w:t xml:space="preserve">   Power    </w:t>
      </w:r>
      <w:r>
        <w:t xml:space="preserve">   Revolution    </w:t>
      </w:r>
      <w:r>
        <w:t xml:space="preserve">   Blood Pact    </w:t>
      </w:r>
      <w:r>
        <w:t xml:space="preserve">   Master of Death    </w:t>
      </w:r>
      <w:r>
        <w:t xml:space="preserve">   Godrics Hallow    </w:t>
      </w:r>
      <w:r>
        <w:t xml:space="preserve">   Bathilda    </w:t>
      </w:r>
      <w:r>
        <w:t xml:space="preserve">   Greater Good    </w:t>
      </w:r>
      <w:r>
        <w:t xml:space="preserve">   Dark Arts    </w:t>
      </w:r>
      <w:r>
        <w:t xml:space="preserve">   Duel    </w:t>
      </w:r>
      <w:r>
        <w:t xml:space="preserve">   Austria    </w:t>
      </w:r>
      <w:r>
        <w:t xml:space="preserve">   Gregorvitch    </w:t>
      </w:r>
      <w:r>
        <w:t xml:space="preserve">   Elder Wand    </w:t>
      </w:r>
      <w:r>
        <w:t xml:space="preserve">   Durmstrang    </w:t>
      </w:r>
      <w:r>
        <w:t xml:space="preserve">   Dumbledore    </w:t>
      </w:r>
      <w:r>
        <w:t xml:space="preserve">   Hallows    </w:t>
      </w:r>
      <w:r>
        <w:t xml:space="preserve">   Nurmengard    </w:t>
      </w:r>
      <w:r>
        <w:t xml:space="preserve">   Grindelwald    </w:t>
      </w:r>
      <w:r>
        <w:t xml:space="preserve">   Gellert    </w:t>
      </w:r>
      <w:r>
        <w:t xml:space="preserve">   Transfiguration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Gellert Grindelwald</dc:title>
  <dcterms:created xsi:type="dcterms:W3CDTF">2021-10-11T07:48:58Z</dcterms:created>
  <dcterms:modified xsi:type="dcterms:W3CDTF">2021-10-11T07:48:58Z</dcterms:modified>
</cp:coreProperties>
</file>