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Geloofshelde en volkshelde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Geloofshelde en volkshelde</dc:title>
  <dcterms:created xsi:type="dcterms:W3CDTF">2021-10-11T07:48:56Z</dcterms:created>
  <dcterms:modified xsi:type="dcterms:W3CDTF">2021-10-11T07:48:56Z</dcterms:modified>
</cp:coreProperties>
</file>