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Gelukkig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besing    </w:t>
      </w:r>
      <w:r>
        <w:t xml:space="preserve">   beste    </w:t>
      </w:r>
      <w:r>
        <w:t xml:space="preserve">   tweestryd    </w:t>
      </w:r>
      <w:r>
        <w:t xml:space="preserve">   vrugbaar    </w:t>
      </w:r>
      <w:r>
        <w:t xml:space="preserve">   wins    </w:t>
      </w:r>
      <w:r>
        <w:t xml:space="preserve">   verheerlik    </w:t>
      </w:r>
      <w:r>
        <w:t xml:space="preserve">   vrymoedigheid    </w:t>
      </w:r>
      <w:r>
        <w:t xml:space="preserve">   sterf    </w:t>
      </w:r>
      <w:r>
        <w:t xml:space="preserve">   leef    </w:t>
      </w:r>
      <w:r>
        <w:t xml:space="preserve">   bestaan    </w:t>
      </w:r>
      <w:r>
        <w:t xml:space="preserve">   skaam    </w:t>
      </w:r>
      <w:r>
        <w:t xml:space="preserve">   hoop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Gelukkig</dc:title>
  <dcterms:created xsi:type="dcterms:W3CDTF">2021-10-11T07:49:01Z</dcterms:created>
  <dcterms:modified xsi:type="dcterms:W3CDTF">2021-10-11T07:49:01Z</dcterms:modified>
</cp:coreProperties>
</file>