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Gem &amp; Mineral 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TURQUOISE    </w:t>
      </w:r>
      <w:r>
        <w:t xml:space="preserve">   AMETRINE    </w:t>
      </w:r>
      <w:r>
        <w:t xml:space="preserve">   APOPHYLLITE    </w:t>
      </w:r>
      <w:r>
        <w:t xml:space="preserve">   AZURITE    </w:t>
      </w:r>
      <w:r>
        <w:t xml:space="preserve">   BIXBITE    </w:t>
      </w:r>
      <w:r>
        <w:t xml:space="preserve">   BROCHANTITE    </w:t>
      </w:r>
      <w:r>
        <w:t xml:space="preserve">   CALCITE    </w:t>
      </w:r>
      <w:r>
        <w:t xml:space="preserve">   CERUSSITE    </w:t>
      </w:r>
      <w:r>
        <w:t xml:space="preserve">   CHALCEDONY    </w:t>
      </w:r>
      <w:r>
        <w:t xml:space="preserve">   CHRYSOCOLLA    </w:t>
      </w:r>
      <w:r>
        <w:t xml:space="preserve">   CORUNDUM    </w:t>
      </w:r>
      <w:r>
        <w:t xml:space="preserve">   DEMANTIOD    </w:t>
      </w:r>
      <w:r>
        <w:t xml:space="preserve">   DIOPSIDE    </w:t>
      </w:r>
      <w:r>
        <w:t xml:space="preserve">   EMERALD    </w:t>
      </w:r>
      <w:r>
        <w:t xml:space="preserve">   GALENA    </w:t>
      </w:r>
      <w:r>
        <w:t xml:space="preserve">   GARNET    </w:t>
      </w:r>
      <w:r>
        <w:t xml:space="preserve">   GOLD    </w:t>
      </w:r>
      <w:r>
        <w:t xml:space="preserve">   GRANITE    </w:t>
      </w:r>
      <w:r>
        <w:t xml:space="preserve">   HERKIMER    </w:t>
      </w:r>
      <w:r>
        <w:t xml:space="preserve">   HESSIONITE    </w:t>
      </w:r>
      <w:r>
        <w:t xml:space="preserve">   MAGNESITE    </w:t>
      </w:r>
      <w:r>
        <w:t xml:space="preserve">   MAGNESIUM    </w:t>
      </w:r>
      <w:r>
        <w:t xml:space="preserve">   MALACHITE    </w:t>
      </w:r>
      <w:r>
        <w:t xml:space="preserve">   MUSCOVITE    </w:t>
      </w:r>
      <w:r>
        <w:t xml:space="preserve">   PYRITE    </w:t>
      </w:r>
      <w:r>
        <w:t xml:space="preserve">   QUARTZ    </w:t>
      </w:r>
      <w:r>
        <w:t xml:space="preserve">   RUBY    </w:t>
      </w:r>
      <w:r>
        <w:t xml:space="preserve">   SAPPHIRE    </w:t>
      </w:r>
      <w:r>
        <w:t xml:space="preserve">   SILVER    </w:t>
      </w:r>
      <w:r>
        <w:t xml:space="preserve">   SODALITE    </w:t>
      </w:r>
      <w:r>
        <w:t xml:space="preserve">   SPHALERITE    </w:t>
      </w:r>
      <w:r>
        <w:t xml:space="preserve">   SPHENE    </w:t>
      </w:r>
      <w:r>
        <w:t xml:space="preserve">   STILBITE    </w:t>
      </w:r>
      <w:r>
        <w:t xml:space="preserve">   TITANITE    </w:t>
      </w:r>
      <w:r>
        <w:t xml:space="preserve">   TOURMALINE    </w:t>
      </w:r>
      <w:r>
        <w:t xml:space="preserve">   WULFENITE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 &amp; Mineral Mania</dc:title>
  <dcterms:created xsi:type="dcterms:W3CDTF">2021-10-11T07:49:07Z</dcterms:created>
  <dcterms:modified xsi:type="dcterms:W3CDTF">2021-10-11T07:49:07Z</dcterms:modified>
</cp:coreProperties>
</file>