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Gem and Dixie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southern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girl that was born by your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fail to care for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you have a bond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bag that is carried on one's back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 of being connected emotionally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intense feeling of deep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joined securely to someone by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precious stone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 and Dixie</dc:title>
  <dcterms:created xsi:type="dcterms:W3CDTF">2021-10-11T07:48:37Z</dcterms:created>
  <dcterms:modified xsi:type="dcterms:W3CDTF">2021-10-11T07:48:37Z</dcterms:modified>
</cp:coreProperties>
</file>