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Gem and Mineral word scramble</w:t>
      </w:r>
    </w:p>
    <w:p>
      <w:pPr>
        <w:pStyle w:val="Questions"/>
      </w:pPr>
      <w:r>
        <w:t xml:space="preserve">1. RJESPA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YDNCOECLAH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NOIMADD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SRBUIE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EAEDLMR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MQAUAERNIA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EEGDO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LRMIEANTOU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LIPSA LZLIUA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NTANUEVERI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DBONSOOTLE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RSHORAECPSY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SRTCHEODROOIH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IZEUATR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TIODNRHOE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IEPTAAT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ERISPAHP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RNAGEIT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TAGEA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QRAZTU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LBYRE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POAL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RQITOSUEU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AMEHTTSY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DBEIALTAROR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 and Mineral word scramble</dc:title>
  <dcterms:created xsi:type="dcterms:W3CDTF">2021-10-11T07:48:27Z</dcterms:created>
  <dcterms:modified xsi:type="dcterms:W3CDTF">2021-10-11T07:48:27Z</dcterms:modified>
</cp:coreProperties>
</file>