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Gemmas Hen 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month you &amp; Dave tie the Knot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did Dave say you were most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your Maid of Honour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you have your local 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your first 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you go on your first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think you will be traveling to your 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Mother of the bride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Daves celebrity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mother of the groom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Dave say you couldn't live without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Gemmas Hen Do</dc:title>
  <dcterms:created xsi:type="dcterms:W3CDTF">2021-10-11T07:49:06Z</dcterms:created>
  <dcterms:modified xsi:type="dcterms:W3CDTF">2021-10-11T07:49:06Z</dcterms:modified>
</cp:coreProperties>
</file>