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Gemmas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Princess    </w:t>
      </w:r>
      <w:r>
        <w:t xml:space="preserve">   You    </w:t>
      </w:r>
      <w:r>
        <w:t xml:space="preserve">   And    </w:t>
      </w:r>
      <w:r>
        <w:t xml:space="preserve">   Up    </w:t>
      </w:r>
      <w:r>
        <w:t xml:space="preserve">   On    </w:t>
      </w:r>
      <w:r>
        <w:t xml:space="preserve">   Hen    </w:t>
      </w:r>
      <w:r>
        <w:t xml:space="preserve">   Pen    </w:t>
      </w:r>
      <w:r>
        <w:t xml:space="preserve">   Hat    </w:t>
      </w:r>
      <w:r>
        <w:t xml:space="preserve">   Chat    </w:t>
      </w:r>
      <w:r>
        <w:t xml:space="preserve">   Mop    </w:t>
      </w:r>
      <w:r>
        <w:t xml:space="preserve">   Top    </w:t>
      </w:r>
      <w:r>
        <w:t xml:space="preserve">   Box    </w:t>
      </w:r>
      <w:r>
        <w:t xml:space="preserve">   Is    </w:t>
      </w:r>
      <w:r>
        <w:t xml:space="preserve">   In    </w:t>
      </w:r>
      <w:r>
        <w:t xml:space="preserve">   Lip    </w:t>
      </w:r>
      <w:r>
        <w:t xml:space="preserve">   Pop    </w:t>
      </w:r>
      <w:r>
        <w:t xml:space="preserve">   Mat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Gemmas Word Search</dc:title>
  <dcterms:created xsi:type="dcterms:W3CDTF">2021-10-11T07:49:09Z</dcterms:created>
  <dcterms:modified xsi:type="dcterms:W3CDTF">2021-10-11T07:49:09Z</dcterms:modified>
</cp:coreProperties>
</file>