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Gemora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Shalom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Rav Yossi's friends told him, your parents would need to throw a _____ into the sea without you grumbling, in order to fulfil the mitzvah of Kibud Ava 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Rabbi answered Rav Yossi's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Asla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Adayin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Tacshitin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to leave eretz Yisroel to do Kibud Ava 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Hashem referred to as in this Gemora?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Ashrai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born parentless?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Gemora</dc:title>
  <dcterms:created xsi:type="dcterms:W3CDTF">2021-10-11T07:49:35Z</dcterms:created>
  <dcterms:modified xsi:type="dcterms:W3CDTF">2021-10-11T07:49:35Z</dcterms:modified>
</cp:coreProperties>
</file>