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Chatham    </w:t>
      </w:r>
      <w:r>
        <w:t xml:space="preserve">   Quartz    </w:t>
      </w:r>
      <w:r>
        <w:t xml:space="preserve">   moonstone    </w:t>
      </w:r>
      <w:r>
        <w:t xml:space="preserve">   masonic    </w:t>
      </w:r>
      <w:r>
        <w:t xml:space="preserve">   Hermatite    </w:t>
      </w:r>
      <w:r>
        <w:t xml:space="preserve">   jade    </w:t>
      </w:r>
      <w:r>
        <w:t xml:space="preserve">   Iolite    </w:t>
      </w:r>
      <w:r>
        <w:t xml:space="preserve">   marcasite    </w:t>
      </w:r>
      <w:r>
        <w:t xml:space="preserve">   lapis    </w:t>
      </w:r>
      <w:r>
        <w:t xml:space="preserve">   morganite    </w:t>
      </w:r>
      <w:r>
        <w:t xml:space="preserve">   turquoise    </w:t>
      </w:r>
      <w:r>
        <w:t xml:space="preserve">   tourmaline    </w:t>
      </w:r>
      <w:r>
        <w:t xml:space="preserve">   topaz    </w:t>
      </w:r>
      <w:r>
        <w:t xml:space="preserve">   tiger eye    </w:t>
      </w:r>
      <w:r>
        <w:t xml:space="preserve">   tanzanite    </w:t>
      </w:r>
      <w:r>
        <w:t xml:space="preserve">   spinel    </w:t>
      </w:r>
      <w:r>
        <w:t xml:space="preserve">   quartz    </w:t>
      </w:r>
      <w:r>
        <w:t xml:space="preserve">   pearls    </w:t>
      </w:r>
      <w:r>
        <w:t xml:space="preserve">   onyx    </w:t>
      </w:r>
      <w:r>
        <w:t xml:space="preserve">   opal    </w:t>
      </w:r>
      <w:r>
        <w:t xml:space="preserve">   foilback    </w:t>
      </w:r>
      <w:r>
        <w:t xml:space="preserve">   moissanite    </w:t>
      </w:r>
      <w:r>
        <w:t xml:space="preserve">   Swarovski    </w:t>
      </w:r>
      <w:r>
        <w:t xml:space="preserve">   Cubic Zirconia    </w:t>
      </w:r>
      <w:r>
        <w:t xml:space="preserve">   Coral    </w:t>
      </w:r>
      <w:r>
        <w:t xml:space="preserve">   Carnelian    </w:t>
      </w:r>
      <w:r>
        <w:t xml:space="preserve">   Cameo    </w:t>
      </w:r>
      <w:r>
        <w:t xml:space="preserve">   Bloodstone    </w:t>
      </w:r>
      <w:r>
        <w:t xml:space="preserve">   Sapphires    </w:t>
      </w:r>
      <w:r>
        <w:t xml:space="preserve">   Peridot    </w:t>
      </w:r>
      <w:r>
        <w:t xml:space="preserve">   Garnet    </w:t>
      </w:r>
      <w:r>
        <w:t xml:space="preserve">   Ruby    </w:t>
      </w:r>
      <w:r>
        <w:t xml:space="preserve">   Citrine    </w:t>
      </w:r>
      <w:r>
        <w:t xml:space="preserve">   Blue Zircon    </w:t>
      </w:r>
      <w:r>
        <w:t xml:space="preserve">   December    </w:t>
      </w:r>
      <w:r>
        <w:t xml:space="preserve">   October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Birthstone    </w:t>
      </w:r>
      <w:r>
        <w:t xml:space="preserve">   Beads    </w:t>
      </w:r>
      <w:r>
        <w:t xml:space="preserve">   Aquamarine    </w:t>
      </w:r>
      <w:r>
        <w:t xml:space="preserve">   Amethyst    </w:t>
      </w:r>
      <w:r>
        <w:t xml:space="preserve">   Alexandrite    </w:t>
      </w:r>
      <w:r>
        <w:t xml:space="preserve">   emerald    </w:t>
      </w:r>
      <w:r>
        <w:t xml:space="preserve">   Trillion    </w:t>
      </w:r>
      <w:r>
        <w:t xml:space="preserve">   Heart    </w:t>
      </w:r>
      <w:r>
        <w:t xml:space="preserve">   Marquise    </w:t>
      </w:r>
      <w:r>
        <w:t xml:space="preserve">   Round    </w:t>
      </w:r>
      <w:r>
        <w:t xml:space="preserve">   pear    </w:t>
      </w:r>
      <w:r>
        <w:t xml:space="preserve">   Asscher    </w:t>
      </w:r>
      <w:r>
        <w:t xml:space="preserve">   Square    </w:t>
      </w:r>
      <w:r>
        <w:t xml:space="preserve">   Oval    </w:t>
      </w:r>
      <w:r>
        <w:t xml:space="preserve">   Gemstone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Gemstone</dc:title>
  <dcterms:created xsi:type="dcterms:W3CDTF">2021-10-11T07:49:31Z</dcterms:created>
  <dcterms:modified xsi:type="dcterms:W3CDTF">2021-10-11T07:49:31Z</dcterms:modified>
</cp:coreProperties>
</file>