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Gemstones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rarer than diamond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Mainly in Madagascar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not rarer than diamond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gems were mined by slave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are gems priced?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are gems priced?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gems were rarer than diamonds but cheaper?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Don't need to legally be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gems were rarer than diamond?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are gems priced?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 in 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Mainly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diamonds are man maded?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Maily in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Mainly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Radioactive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 on the hardness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Changes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Gemstones</dc:title>
  <dcterms:created xsi:type="dcterms:W3CDTF">2021-10-11T07:48:46Z</dcterms:created>
  <dcterms:modified xsi:type="dcterms:W3CDTF">2021-10-11T07:48:46Z</dcterms:modified>
</cp:coreProperties>
</file>