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Smoky Quartz    </w:t>
      </w:r>
      <w:r>
        <w:t xml:space="preserve">   Sapphire    </w:t>
      </w:r>
      <w:r>
        <w:t xml:space="preserve">   Ruby    </w:t>
      </w:r>
      <w:r>
        <w:t xml:space="preserve">   Rose Quartz    </w:t>
      </w:r>
      <w:r>
        <w:t xml:space="preserve">   Rhodonite    </w:t>
      </w:r>
      <w:r>
        <w:t xml:space="preserve">   Opal    </w:t>
      </w:r>
      <w:r>
        <w:t xml:space="preserve">   Obsidian    </w:t>
      </w:r>
      <w:r>
        <w:t xml:space="preserve">   Morganite    </w:t>
      </w:r>
      <w:r>
        <w:t xml:space="preserve">   Lapis Lazuli    </w:t>
      </w:r>
      <w:r>
        <w:t xml:space="preserve">   Iolite    </w:t>
      </w:r>
      <w:r>
        <w:t xml:space="preserve">   Fire Opal    </w:t>
      </w:r>
      <w:r>
        <w:t xml:space="preserve">   Emerald    </w:t>
      </w:r>
      <w:r>
        <w:t xml:space="preserve">   Coral    </w:t>
      </w:r>
      <w:r>
        <w:t xml:space="preserve">   Citrine    </w:t>
      </w:r>
      <w:r>
        <w:t xml:space="preserve">   Chalcedony    </w:t>
      </w:r>
      <w:r>
        <w:t xml:space="preserve">   Carnelian    </w:t>
      </w:r>
      <w:r>
        <w:t xml:space="preserve">   Amethyst    </w:t>
      </w:r>
      <w:r>
        <w:t xml:space="preserve">   Amber    </w:t>
      </w:r>
      <w:r>
        <w:t xml:space="preserve">   Agate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Gemstones</dc:title>
  <dcterms:created xsi:type="dcterms:W3CDTF">2021-10-11T07:48:53Z</dcterms:created>
  <dcterms:modified xsi:type="dcterms:W3CDTF">2021-10-11T07:48:53Z</dcterms:modified>
</cp:coreProperties>
</file>