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Gen-Birth, Origin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consumer product having no brand name or registered trademark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male or female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origin or mode of formation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exceptional intellectual or creative power or other natural ability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truly what something is said to be; authentic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a readiness to give more of something than is strictly necessary or 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originating or occuring naturally in a particular place;native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descendant or the descendants of a person, animal or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people born and living at about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polite, retined; or respectible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Gen-Birth, Origin</dc:title>
  <dcterms:created xsi:type="dcterms:W3CDTF">2021-10-11T07:49:16Z</dcterms:created>
  <dcterms:modified xsi:type="dcterms:W3CDTF">2021-10-11T07:49:16Z</dcterms:modified>
</cp:coreProperties>
</file>