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 Bio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with a membrane-enclosed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molecule consisting of many similar or identical building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structural polysaccharide found in the exoskeleton of arthropods and fungal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pyruvate is converted to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harvests chemical energy without 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collection of membranes inside and surrounding a eukaryotic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reactions that break down glucose into two molecules of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energy stored in the form of a hydrogen ion gradient across a membrane is used to drive cellular work, such as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of a eukaryotic cell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large biological molecules that do not form polymers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Bio </dc:title>
  <dcterms:created xsi:type="dcterms:W3CDTF">2021-10-11T07:49:40Z</dcterms:created>
  <dcterms:modified xsi:type="dcterms:W3CDTF">2021-10-11T07:49:40Z</dcterms:modified>
</cp:coreProperties>
</file>