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 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Road work ahead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source of food for bisexuals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Passtime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nice snack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Derogatory term for rude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your hydroflask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 everyone is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Iran vs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Creator of conspiracy palette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"Can I speak to the manager?"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 20 2019 meet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pay respects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Exclamation of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mike pence summer camp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Lesbian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VSCO girl battle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Popular tiktok dance in January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Z Crossword</dc:title>
  <dcterms:created xsi:type="dcterms:W3CDTF">2021-10-11T07:49:26Z</dcterms:created>
  <dcterms:modified xsi:type="dcterms:W3CDTF">2021-10-11T07:49:26Z</dcterms:modified>
</cp:coreProperties>
</file>