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Gen and manu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Born in, growing naturally in a particular region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Very giving, as if born with plenty of money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skillfully operate by hand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training exercise, practice movements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Handbook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person born with great intelligence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order of command placed in ones hand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release from ones hand, to free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birth of origin of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treatment for the hands and nails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group of people born around the same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Originating from the one true source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make by hand or by machine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Typical of an original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sex a person is born, male or female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children born to a person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hand-written or typed composition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who handles business affairs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Handcuff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Elegant, graceful, as typical of one born to the upper class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 and manu words </dc:title>
  <dcterms:created xsi:type="dcterms:W3CDTF">2021-10-11T07:48:27Z</dcterms:created>
  <dcterms:modified xsi:type="dcterms:W3CDTF">2021-10-11T07:48:27Z</dcterms:modified>
</cp:coreProperties>
</file>