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Gen- birth, origin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truly what something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polite, refined, or respectable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descendant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originating or occurring naturally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people born and living at about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readiness to give more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exceptional intellectual, creative, or other natural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consumer product having no brand name or registered trademark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Gen- birth, origin</dc:title>
  <dcterms:created xsi:type="dcterms:W3CDTF">2021-10-11T07:48:55Z</dcterms:created>
  <dcterms:modified xsi:type="dcterms:W3CDTF">2021-10-11T07:48:55Z</dcterms:modified>
</cp:coreProperties>
</file>