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Gen- birth,origin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relationg to, or influenced by geneses or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point, line, or surface whose motion generates a line, surface,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 or mode of formation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polite, refined, or respectable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life-supporting component of the air; a colorless, odorles reactive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wellborn and well bred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deliberate and systematic extermination of a national racial, political,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exceptional intellectual or creative power or other natural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the people born and living at about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descendant or descendants of a person, animal, or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all persons or things belonging to a group or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male of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falsely or hypocritically ingenuous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result of the process; a general statement, idea, or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originating or occuring naturally in a specific place;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 readiness to give more of something, than is strictly necessaryor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of good family, breeding, or social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truly what something is said to be;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consumer product having no brand or registered trademark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Gen- birth,origin Vocabulary</dc:title>
  <dcterms:created xsi:type="dcterms:W3CDTF">2021-10-11T07:49:18Z</dcterms:created>
  <dcterms:modified xsi:type="dcterms:W3CDTF">2021-10-11T07:49:18Z</dcterms:modified>
</cp:coreProperties>
</file>