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spiritually reborn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polite, well-bred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children,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systematic killing of a whole people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category used in classifying plants or animals that are similar in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producing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born intelligent or naturally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a whole kind, class or group; inclusive, without a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the units in the chromosomes by which hereditary characteristics are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the firstborn in a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family pedigrees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produce, bring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as such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biology dealing with heredity &amp; variation in animal &amp; plant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direct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into being; cause;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classification by which words are grouped as masculine or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beginning;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counterfeit or artificial, real, true,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naturally sweet, kindred, or compatible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crossword</dc:title>
  <dcterms:created xsi:type="dcterms:W3CDTF">2021-10-11T07:48:44Z</dcterms:created>
  <dcterms:modified xsi:type="dcterms:W3CDTF">2021-10-11T07:48:44Z</dcterms:modified>
</cp:coreProperties>
</file>