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Mare    </w:t>
      </w:r>
      <w:r>
        <w:t xml:space="preserve">   Princess    </w:t>
      </w:r>
      <w:r>
        <w:t xml:space="preserve">   Wife    </w:t>
      </w:r>
      <w:r>
        <w:t xml:space="preserve">   Aunt    </w:t>
      </w:r>
      <w:r>
        <w:t xml:space="preserve">   Sister    </w:t>
      </w:r>
      <w:r>
        <w:t xml:space="preserve">   Queen    </w:t>
      </w:r>
      <w:r>
        <w:t xml:space="preserve">   Niece    </w:t>
      </w:r>
      <w:r>
        <w:t xml:space="preserve">   Cow    </w:t>
      </w:r>
      <w:r>
        <w:t xml:space="preserve">   Girl    </w:t>
      </w:r>
      <w:r>
        <w:t xml:space="preserve">   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</dc:title>
  <dcterms:created xsi:type="dcterms:W3CDTF">2021-10-11T07:49:50Z</dcterms:created>
  <dcterms:modified xsi:type="dcterms:W3CDTF">2021-10-11T07:49:50Z</dcterms:modified>
</cp:coreProperties>
</file>