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norms based on heterosexuality.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explaining something to women but drumming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politeness to seek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Addresses change for women based on marital status. Miss,Mrs,Ms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being used for human kind in general. ‘Mankind’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general use or general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Names that reflect male lines of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place a masculine point of view at the centre of one’s world view, culture and history, thereby culturally marginalising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redundancy in meaning by saying the same thing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classification of people into ‘man’ and ‘women’ based on biological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language study, identifying an item as different from the norm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1</dc:title>
  <dcterms:created xsi:type="dcterms:W3CDTF">2022-01-25T03:42:21Z</dcterms:created>
  <dcterms:modified xsi:type="dcterms:W3CDTF">2022-01-25T03:42:21Z</dcterms:modified>
</cp:coreProperties>
</file>