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</w:t>
      </w:r>
    </w:p>
    <w:p>
      <w:pPr>
        <w:pStyle w:val="Questions"/>
      </w:pPr>
      <w:r>
        <w:t xml:space="preserve">1. ASRECTS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SAUWQ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UCKD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ENEHORI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ERGAAESMNS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EMRA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RESSTIG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TISRSAEW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</dc:title>
  <dcterms:created xsi:type="dcterms:W3CDTF">2021-10-11T07:49:54Z</dcterms:created>
  <dcterms:modified xsi:type="dcterms:W3CDTF">2021-10-11T07:49:54Z</dcterms:modified>
</cp:coreProperties>
</file>