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to describe someone who moves between binary constructions of gender and whose gender and identity and expressions vary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identify as not having a gender or being genderless. They can exist outside of the gender binary, be gender non-conforming and/or identify as 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whose gender identify and assigned sex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to describe people whose gender identity and assigned sex are different. It can be used for a range of identities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whose gender expression and/or identity is between, across (both) or outside of the binary and/or does not conform to gender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whose gender identity and/or expression does not conform to the socially constructed gender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 person publicly presents their gender (behavior, outward appearance,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umbrella term used to describe people who have chromosomes, hormonal profiles or genitals that do not typically fit into binary medical and social constructions of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system in which a society classifies all people into one of two categories (men and women), each with associated stereotypes and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systemic and individual opporession of people whose gender identity and gender expression do not conform to cisgender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umbrella term used to describe people who exist outside of the gender binary. For some people that means the construction of a new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doctors usually determine a baby to be either male or female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by only Indigenous people to identify themselves, describes complex experiences and identities. Can refer to sexual orientation and/or gender identity, depending on the individual or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</dc:title>
  <dcterms:created xsi:type="dcterms:W3CDTF">2021-10-11T07:50:02Z</dcterms:created>
  <dcterms:modified xsi:type="dcterms:W3CDTF">2021-10-11T07:50:02Z</dcterms:modified>
</cp:coreProperties>
</file>