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Gender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Female form of king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Please supply the female form of hero.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is the feminine form of ram?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Masculine form of niece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is the feminine of headmaster?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is the masculine form of goose?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is the feminine form of monk?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do you call the feminine form of a husband?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does one call a female tomcat?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do we call a female fox?</w:t>
            </w:r>
          </w:p>
        </w:tc>
      </w:tr>
    </w:tbl>
    <w:p>
      <w:pPr>
        <w:pStyle w:val="WordBankMedium"/>
      </w:pPr>
      <w:r>
        <w:t xml:space="preserve">   wife    </w:t>
      </w:r>
      <w:r>
        <w:t xml:space="preserve">   nun    </w:t>
      </w:r>
      <w:r>
        <w:t xml:space="preserve">   heroine    </w:t>
      </w:r>
      <w:r>
        <w:t xml:space="preserve">   queen    </w:t>
      </w:r>
      <w:r>
        <w:t xml:space="preserve">   nephew    </w:t>
      </w:r>
      <w:r>
        <w:t xml:space="preserve">   headmistress    </w:t>
      </w:r>
      <w:r>
        <w:t xml:space="preserve">   jennycat    </w:t>
      </w:r>
      <w:r>
        <w:t xml:space="preserve">   gander    </w:t>
      </w:r>
      <w:r>
        <w:t xml:space="preserve">   vixen    </w:t>
      </w:r>
      <w:r>
        <w:t xml:space="preserve">   ewe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Gender</dc:title>
  <dcterms:created xsi:type="dcterms:W3CDTF">2021-10-11T07:50:04Z</dcterms:created>
  <dcterms:modified xsi:type="dcterms:W3CDTF">2021-10-11T07:50:04Z</dcterms:modified>
</cp:coreProperties>
</file>