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behavior    </w:t>
      </w:r>
      <w:r>
        <w:t xml:space="preserve">   beliefs    </w:t>
      </w:r>
      <w:r>
        <w:t xml:space="preserve">   cultural differences    </w:t>
      </w:r>
      <w:r>
        <w:t xml:space="preserve">   expression    </w:t>
      </w:r>
      <w:r>
        <w:t xml:space="preserve">   feeling    </w:t>
      </w:r>
      <w:r>
        <w:t xml:space="preserve">   identity    </w:t>
      </w:r>
      <w:r>
        <w:t xml:space="preserve">   personality    </w:t>
      </w:r>
      <w:r>
        <w:t xml:space="preserve">   private troubles    </w:t>
      </w:r>
      <w:r>
        <w:t xml:space="preserve">   public issues    </w:t>
      </w:r>
      <w:r>
        <w:t xml:space="preserve">   sex    </w:t>
      </w:r>
      <w:r>
        <w:t xml:space="preserve">   sexual orientation    </w:t>
      </w:r>
      <w:r>
        <w:t xml:space="preserve">   sexuality    </w:t>
      </w:r>
      <w:r>
        <w:t xml:space="preserve">   social conformity    </w:t>
      </w:r>
      <w:r>
        <w:t xml:space="preserve">   social differences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2021-10-11T07:48:46Z</dcterms:created>
  <dcterms:modified xsi:type="dcterms:W3CDTF">2021-10-11T07:48:46Z</dcterms:modified>
</cp:coreProperties>
</file>