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Gender Bias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Women    </w:t>
      </w:r>
      <w:r>
        <w:t xml:space="preserve">   Feminist    </w:t>
      </w:r>
      <w:r>
        <w:t xml:space="preserve">   Sexism    </w:t>
      </w:r>
      <w:r>
        <w:t xml:space="preserve">   Bias    </w:t>
      </w:r>
      <w:r>
        <w:t xml:space="preserve">   Gender    </w:t>
      </w:r>
      <w:r>
        <w:t xml:space="preserve">   Biopsychology    </w:t>
      </w:r>
      <w:r>
        <w:t xml:space="preserve">   Social Influence    </w:t>
      </w:r>
      <w:r>
        <w:t xml:space="preserve">   Pyschopathology    </w:t>
      </w:r>
      <w:r>
        <w:t xml:space="preserve">   Relationships    </w:t>
      </w:r>
      <w:r>
        <w:t xml:space="preserve">   Attachment    </w:t>
      </w:r>
      <w:r>
        <w:t xml:space="preserve">   Alpha    </w:t>
      </w:r>
      <w:r>
        <w:t xml:space="preserve">   Biological    </w:t>
      </w:r>
      <w:r>
        <w:t xml:space="preserve">   Male    </w:t>
      </w:r>
      <w:r>
        <w:t xml:space="preserve">   Beta    </w:t>
      </w:r>
      <w:r>
        <w:t xml:space="preserve">   Androcentrism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Bias</dc:title>
  <dcterms:created xsi:type="dcterms:W3CDTF">2021-10-11T07:49:08Z</dcterms:created>
  <dcterms:modified xsi:type="dcterms:W3CDTF">2021-10-11T07:49:08Z</dcterms:modified>
</cp:coreProperties>
</file>