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Gender Diversity and LGBTQ+ Community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important to remember when counselling women?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trying to quit drug use, who exhibits greater unpleasant symptoms?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narrow and repressive description of masculinity is referred to as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life skill might you work on with a client who is afraid of rejection or disapproval from peers/family?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I don’t refer to myself as a man or a woman I might refer to myself as_____?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hormone does alcohol trigger in the brain of 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Transgender/non gender binary individuals report higher ___________ rates in addictions treatment where their identity is not accepted.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Ve, Xem, Eirs and Theirs are all examples of _____?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biggest concern when working with youth and their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Third dimension of gender?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my gender identity matches my sex then I might refer to myself as_____?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Feelings of hatred or acts of violence and discrimination towards members of the LGBTQ community?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Second dimension of gender?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situation that effects health that is unique to women?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the cultural ideal of "manliness", where _______ is everything while emotions are a weakness.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using alcohol &amp; drugs, who is more likely to experience health and social impacts?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3 dimensions of gender? (3 spaces)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Diversity and LGBTQ+ Community </dc:title>
  <dcterms:created xsi:type="dcterms:W3CDTF">2021-10-11T07:49:14Z</dcterms:created>
  <dcterms:modified xsi:type="dcterms:W3CDTF">2021-10-11T07:49:14Z</dcterms:modified>
</cp:coreProperties>
</file>