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segregation    </w:t>
      </w:r>
      <w:r>
        <w:t xml:space="preserve">   workforce    </w:t>
      </w:r>
      <w:r>
        <w:t xml:space="preserve">   labour    </w:t>
      </w:r>
      <w:r>
        <w:t xml:space="preserve">   pay gap    </w:t>
      </w:r>
      <w:r>
        <w:t xml:space="preserve">   domestic    </w:t>
      </w:r>
      <w:r>
        <w:t xml:space="preserve">   equals    </w:t>
      </w:r>
      <w:r>
        <w:t xml:space="preserve">   inequality    </w:t>
      </w:r>
      <w:r>
        <w:t xml:space="preserve">   adolescent    </w:t>
      </w:r>
      <w:r>
        <w:t xml:space="preserve">   identity    </w:t>
      </w:r>
      <w:r>
        <w:t xml:space="preserve">   gay    </w:t>
      </w:r>
      <w:r>
        <w:t xml:space="preserve">   discrimination    </w:t>
      </w:r>
      <w:r>
        <w:t xml:space="preserve">   girl    </w:t>
      </w:r>
      <w:r>
        <w:t xml:space="preserve">   boy    </w:t>
      </w:r>
      <w:r>
        <w:t xml:space="preserve">   female    </w:t>
      </w:r>
      <w:r>
        <w:t xml:space="preserve">   male    </w:t>
      </w:r>
      <w:r>
        <w:t xml:space="preserve">   gender    </w:t>
      </w:r>
      <w:r>
        <w:t xml:space="preserve">   equality    </w:t>
      </w:r>
      <w:r>
        <w:t xml:space="preserve">   social equality    </w:t>
      </w:r>
      <w:r>
        <w:t xml:space="preserve">   feminine    </w:t>
      </w:r>
      <w:r>
        <w:t xml:space="preserve">   masculine    </w:t>
      </w:r>
      <w:r>
        <w:t xml:space="preserve">   sexuality    </w:t>
      </w:r>
      <w:r>
        <w:t xml:space="preserve">   career    </w:t>
      </w:r>
      <w:r>
        <w:t xml:space="preserve">   transgender    </w:t>
      </w:r>
      <w:r>
        <w:t xml:space="preserve">   woman    </w:t>
      </w:r>
      <w:r>
        <w:t xml:space="preserve">   violence    </w:t>
      </w:r>
      <w:r>
        <w:t xml:space="preserve">   sexism    </w:t>
      </w:r>
      <w:r>
        <w:t xml:space="preserve">   femininity    </w:t>
      </w:r>
      <w:r>
        <w:t xml:space="preserve">   marriage    </w:t>
      </w:r>
      <w:r>
        <w:t xml:space="preserve">   women's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2021-10-11T07:49:20Z</dcterms:created>
  <dcterms:modified xsi:type="dcterms:W3CDTF">2021-10-11T07:49:20Z</dcterms:modified>
</cp:coreProperties>
</file>