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family    </w:t>
      </w:r>
      <w:r>
        <w:t xml:space="preserve">   society    </w:t>
      </w:r>
      <w:r>
        <w:t xml:space="preserve">   gender identity    </w:t>
      </w:r>
      <w:r>
        <w:t xml:space="preserve">   inequality    </w:t>
      </w:r>
      <w:r>
        <w:t xml:space="preserve">   differences    </w:t>
      </w:r>
      <w:r>
        <w:t xml:space="preserve">   gender role    </w:t>
      </w:r>
      <w:r>
        <w:t xml:space="preserve">   issue    </w:t>
      </w:r>
      <w:r>
        <w:t xml:space="preserve">   unfairness    </w:t>
      </w:r>
      <w:r>
        <w:t xml:space="preserve">   empowering    </w:t>
      </w:r>
      <w:r>
        <w:t xml:space="preserve">   stereotypes    </w:t>
      </w:r>
      <w:r>
        <w:t xml:space="preserve">   women    </w:t>
      </w:r>
      <w:r>
        <w:t xml:space="preserve">   men    </w:t>
      </w:r>
      <w:r>
        <w:t xml:space="preserve">   discrimination    </w:t>
      </w:r>
      <w:r>
        <w:t xml:space="preserve">   Equal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Equality</dc:title>
  <dcterms:created xsi:type="dcterms:W3CDTF">2021-10-11T07:49:38Z</dcterms:created>
  <dcterms:modified xsi:type="dcterms:W3CDTF">2021-10-11T07:49:38Z</dcterms:modified>
</cp:coreProperties>
</file>