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Equality, Emma Watson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this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____ to be involved with gender equality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campaign that they are launching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she attend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was she when her male friends couldn't express their feelings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killer of men between the ages 20 - 49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HeForShe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Emma's first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men and women should have equal rights and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Emma Watson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girl friends started dropping out of this when she was only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age 14 she was being sexualized by certain elements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in France was she born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Gender Equality    </w:t>
      </w:r>
      <w:r>
        <w:t xml:space="preserve">   Britain    </w:t>
      </w:r>
      <w:r>
        <w:t xml:space="preserve">   Brown University    </w:t>
      </w:r>
      <w:r>
        <w:t xml:space="preserve">   Sport    </w:t>
      </w:r>
      <w:r>
        <w:t xml:space="preserve">   Men    </w:t>
      </w:r>
      <w:r>
        <w:t xml:space="preserve">   eighteen     </w:t>
      </w:r>
      <w:r>
        <w:t xml:space="preserve">   HeForShe    </w:t>
      </w:r>
      <w:r>
        <w:t xml:space="preserve">   Suicide    </w:t>
      </w:r>
      <w:r>
        <w:t xml:space="preserve">   Harry Potter    </w:t>
      </w:r>
      <w:r>
        <w:t xml:space="preserve">   Press    </w:t>
      </w:r>
      <w:r>
        <w:t xml:space="preserve">   UN    </w:t>
      </w:r>
      <w:r>
        <w:t xml:space="preserve">   Feminism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Equality, Emma Watson</dc:title>
  <dcterms:created xsi:type="dcterms:W3CDTF">2021-10-11T07:48:32Z</dcterms:created>
  <dcterms:modified xsi:type="dcterms:W3CDTF">2021-10-11T07:48:32Z</dcterms:modified>
</cp:coreProperties>
</file>